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AND GEOPLITICS OF THE MIDDLE EAST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AND GEOPLITICS OF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本书出售、求购地址：https://www.jiaokey.com/book/detail/40706555.html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关键词搜索：https://www.jiaokey.com/tag/ECONOMICS AND GEOPLITICS OF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