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INPUTS IN UGANDA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INPUTS IN UGANDA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本书出售、求购地址：https://www.jiaokey.com/book/detail/40706533.html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关键词搜索：https://www.jiaokey.com/tag/EDUCATION INPUTS IN UGANDA.html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