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DEVELOPMENT INDICATORS 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DEVELOPMENT INDICATORS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本书出售、求购地址：https://www.jiaokey.com/book/detail/40706497.html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关键词搜索：https://www.jiaokey.com/tag/AFRICA DEVELOPMENT INDICATORS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