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 FOOD CRISIS LESSONS FROM THE ASIAN GREEN REVOLUTION</w:t>
      </w:r>
    </w:p>
    <w:p>
      <w:r>
        <w:rPr>
          <w:rFonts w:ascii="宋体" w:hAnsi="宋体" w:eastAsia="宋体"/>
          <w:sz w:val="24"/>
        </w:rPr>
        <w:t>GORAN DIURFELDT HANS HOLMEN MAHNUS JIRSTROM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 FOOD CRISIS LESSONS FROM THE ASIAN GREEN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GORAN DIURFELDT HANS HOLMEN MAHNUS JIRSTROM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CANL PUBLISGING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本书出售、求购地址：https://www.jiaokey.com/book/detail/40706491.html</w:t>
      </w:r>
    </w:p>
    <w:p>
      <w:r>
        <w:t>更多相关图书推荐：https://www.jiaokey.com</w:t>
      </w:r>
    </w:p>
    <w:p>
      <w:r>
        <w:t>GORAN DIURFELDT HANS HOLMEN MAHNUS JIRSTROM 其他作品：https://www.jiaokey.com/tag/GORAN DIURFELDT HANS HOLMEN MAHNUS JIRSTROM.html</w:t>
      </w:r>
    </w:p>
    <w:p>
      <w:r>
        <w:t>CANL PUBLISGING 出版图书：https://www.jiaokey.com/tag/CANL PUBLISGING.html</w:t>
      </w:r>
    </w:p>
    <w:p>
      <w:r>
        <w:t>关键词搜索：https://www.jiaokey.com/tag/THE AFRICA FOOD CRISIS LESSONS FROM THE ASIAN GREEN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