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ALLIES IN ADVERSITY THE FRONTLINE IN SOUTHERN AFRICAN SECURITY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ALLIES IN ADVERSITY THE FRONTLINE IN SOUTHERN AFRICAN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本书出售、求购地址：https://www.jiaokey.com/book/detail/40706433.html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关键词搜索：https://www.jiaokey.com/tag/ALLIES IN ADVERSITY THE FRONTLINE IN SOUTHERN AFRICAN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