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FOR WORK IN THE INFOMAL MICRO-ENTERPRISE SECTOR:FRESH EVIDENCE FROM SUB-SAHARA AFRICA</w:t>
      </w:r>
    </w:p>
    <w:p>
      <w:r>
        <w:rPr>
          <w:rFonts w:ascii="宋体" w:hAnsi="宋体" w:eastAsia="宋体"/>
          <w:sz w:val="24"/>
        </w:rPr>
        <w:t>HANS CHRISTIAAN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FOR WORK IN THE INFOMAL MICRO-ENTERPRISE SECTOR:FRESH EVIDENCE FROM SUB-SAHARA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CHRISTIAAN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本书出售、求购地址：https://www.jiaokey.com/book/detail/40706401.html</w:t>
      </w:r>
    </w:p>
    <w:p>
      <w:r>
        <w:t>更多相关图书推荐：https://www.jiaokey.com</w:t>
      </w:r>
    </w:p>
    <w:p>
      <w:r>
        <w:t>HANS CHRISTIAAN HAAN 其他作品：https://www.jiaokey.com/tag/HANS CHRISTIAAN HAAN.html</w:t>
      </w:r>
    </w:p>
    <w:p>
      <w:r>
        <w:t>SPRINGER 出版图书：https://www.jiaokey.com/tag/SPRINGER.html</w:t>
      </w:r>
    </w:p>
    <w:p>
      <w:r>
        <w:t>关键词搜索：https://www.jiaokey.com/tag/TRAINING FOR WORK IN THE INFOMAL MICRO-ENTERPRISE SECTOR:FRESH EVIDENCE FROM SUB-SAHARA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