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IN EONOMIC GROWTH</w:t>
      </w:r>
    </w:p>
    <w:p>
      <w:r>
        <w:rPr>
          <w:rFonts w:ascii="宋体" w:hAnsi="宋体" w:eastAsia="宋体"/>
          <w:sz w:val="24"/>
        </w:rPr>
        <w:t>GARY MCMAHON HADI SALEHI ESFAHANI LYN SQUIRE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IN EONOMIC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MCMAHON HADI SALEHI ESFAHANI LYN SQUIRE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本书出售、求购地址：https://www.jiaokey.com/book/detail/40706376.html</w:t>
      </w:r>
    </w:p>
    <w:p>
      <w:r>
        <w:t>更多相关图书推荐：https://www.jiaokey.com</w:t>
      </w:r>
    </w:p>
    <w:p>
      <w:r>
        <w:t>GARY MCMAHON HADI SALEHI ESFAHANI LYN SQUIRE 其他作品：https://www.jiaokey.com/tag/GARY MCMAHON HADI SALEHI ESFAHANI LYN SQUIRE.html</w:t>
      </w:r>
    </w:p>
    <w:p>
      <w:r>
        <w:t>EDWARD ELGAR 出版图书：https://www.jiaokey.com/tag/EDWARD ELGAR.html</w:t>
      </w:r>
    </w:p>
    <w:p>
      <w:r>
        <w:t>关键词搜索：https://www.jiaokey.com/tag/DIVERSITY IN EONOMIC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