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AND%INTERNATIONAL DEVELOPMENT CRITICAL ISSUES OF 21ST CENTURY</w:t>
      </w:r>
    </w:p>
    <w:p>
      <w:r>
        <w:rPr>
          <w:rFonts w:ascii="宋体" w:hAnsi="宋体" w:eastAsia="宋体"/>
          <w:sz w:val="24"/>
        </w:rPr>
        <w:t>W.E.UPJOHN INSTITUTE FOR EMPLOYMENNT RESEARCH KALAMAZOO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AND%INTERNATIONAL DEVELOPMENT CRITICAL ISSUES OF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W.E.UPJOHN INSTITUTE FOR EMPLOYMENNT RESEARCH KALAMAZOO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MICHIGAN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本书出售、求购地址：https://www.jiaokey.com/book/detail/40706365.html</w:t>
      </w:r>
    </w:p>
    <w:p>
      <w:r>
        <w:t>更多相关图书推荐：https://www.jiaokey.com</w:t>
      </w:r>
    </w:p>
    <w:p>
      <w:r>
        <w:t>W.E.UPJOHN INSTITUTE FOR EMPLOYMENNT RESEARCH KALAMAZOO 其他作品：https://www.jiaokey.com/tag/W.E.UPJOHN INSTITUTE FOR EMPLOYMENNT RESEARCH KALAMAZOO.html</w:t>
      </w:r>
    </w:p>
    <w:p>
      <w:r>
        <w:t>MICHIGAN 出版图书：https://www.jiaokey.com/tag/MICHIGAN.html</w:t>
      </w:r>
    </w:p>
    <w:p>
      <w:r>
        <w:t>关键词搜索：https://www.jiaokey.com/tag/GLOBALIZATION AND%INTERNATIONAL DEVELOPMENT CRITICAL ISSUES OF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