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METABOLISM  PROTEOLYSIS AND ANTIPROTEOLYSIS BIOCHEMICAL PHARMACOLOGY HANDLING OF BIOACTIVE SUBSTANCES</w:t>
      </w:r>
    </w:p>
    <w:p>
      <w:r>
        <w:rPr>
          <w:rFonts w:ascii="宋体" w:hAnsi="宋体" w:eastAsia="宋体"/>
          <w:sz w:val="24"/>
        </w:rPr>
        <w:t>ALAIN F.JUNOD AND RODOLPHE DE HALLER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METABOLISM  PROTEOLYSIS AND ANTIPROTEOLYSIS BIOCHEMICAL PHARMACOLOGY HANDLING OF BIOACTIVE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F.JUNOD AND RODOLPHE DE HALLER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本书出售、求购地址：https://www.jiaokey.com/book/detail/40706205.html</w:t>
      </w:r>
    </w:p>
    <w:p>
      <w:r>
        <w:t>更多相关图书推荐：https://www.jiaokey.com</w:t>
      </w:r>
    </w:p>
    <w:p>
      <w:r>
        <w:t>ALAIN F.JUNOD AND RODOLPHE DE HALLER 其他作品：https://www.jiaokey.com/tag/ALAIN F.JUNOD AND RODOLPHE DE HALLER.html</w:t>
      </w:r>
    </w:p>
    <w:p>
      <w:r>
        <w:t>ACADEMIC PRESS 出版图书：https://www.jiaokey.com/tag/ACADEMIC PRESS.html</w:t>
      </w:r>
    </w:p>
    <w:p>
      <w:r>
        <w:t>关键词搜索：https://www.jiaokey.com/tag/LUNG METABOLISM  PROTEOLYSIS AND ANTIPROTEOLYSIS BIOCHEMICAL PHARMACOLOGY HANDLING OF BIOACTIVE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