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SELF-MANAGEMENT AND BEHAVIOR CHANGE FROM THEORY TO PRACTICE</w:t>
      </w:r>
    </w:p>
    <w:p>
      <w:r>
        <w:rPr>
          <w:rFonts w:ascii="宋体" w:hAnsi="宋体" w:eastAsia="宋体"/>
          <w:sz w:val="24"/>
        </w:rPr>
        <w:t>PAUL KAROLY AND FREDERICK H.KANFER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SELF-MANAGEMENT AND BEHAVIOR CHANGE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KAROLY AND FREDERICK H.KANFER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本书出售、求购地址：https://www.jiaokey.com/book/detail/40706186.html</w:t>
      </w:r>
    </w:p>
    <w:p>
      <w:r>
        <w:t>更多相关图书推荐：https://www.jiaokey.com</w:t>
      </w:r>
    </w:p>
    <w:p>
      <w:r>
        <w:t>PAUL KAROLY AND FREDERICK H.KANFER 其他作品：https://www.jiaokey.com/tag/PAUL KAROLY AND FREDERICK H.KANFER.html</w:t>
      </w:r>
    </w:p>
    <w:p>
      <w:r>
        <w:t>PEGAMON PRESS 出版图书：https://www.jiaokey.com/tag/PEGAMON PRESS.html</w:t>
      </w:r>
    </w:p>
    <w:p>
      <w:r>
        <w:t>关键词搜索：https://www.jiaokey.com/tag/SELF-MANAGEMENT AND BEHAVIOR CHANGE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