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EXPLORATION TEAHNIQUE AND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EXPLORATION TEAHNIQUE AND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本书出售、求购地址：https://www.jiaokey.com/book/detail/40706184.html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关键词搜索：https://www.jiaokey.com/tag/SEISMIC EXPLORATION TEAHNIQUE AND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