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40706162_PROGRESS IN BRAIN RESEARCH  VOLUME 12  PHYSIOLOGY OF SPINAL NEURONS_p318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40706162_PROGRESS IN BRAIN RESEARCH  VOLUME 12  PHYSIOLOGY OF SPINAL NEURONS_p318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关键词搜索：https://www.jiaokey.com/tag/40706162_PROGRESS IN BRAIN RESEARCH  VOLUME 12  PHYSIOLOGY OF SPINAL NEURONS_p318.html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