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ホンネで選ぶ有名国立·私立中学ベストガイド 首都圏版</w:t>
      </w:r>
    </w:p>
    <w:p>
      <w:r>
        <w:rPr>
          <w:rFonts w:ascii="宋体" w:hAnsi="宋体" w:eastAsia="宋体"/>
          <w:sz w:val="24"/>
        </w:rPr>
        <w:t>2003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ホンネで選ぶ有名国立·私立中学ベストガイド 首都圏版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本书出售、求购地址：https://www.jiaokey.com/book/detail/40706033.html</w:t>
      </w:r>
    </w:p>
    <w:p>
      <w:r>
        <w:t>更多相关图书推荐：https://www.jiaokey.com</w:t>
      </w:r>
    </w:p>
    <w:p>
      <w:r>
        <w:t>2003 10 其他作品：https://www.jiaokey.com/tag/2003 10.html</w:t>
      </w:r>
    </w:p>
    <w:p>
      <w:r>
        <w:t>关键词搜索：https://www.jiaokey.com/tag/ホンネで選ぶ有名国立·私立中学ベストガイド 首都圏版.html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