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文学と美食の想い出</w:t>
      </w:r>
    </w:p>
    <w:p>
      <w:r>
        <w:rPr>
          <w:rFonts w:ascii="宋体" w:hAnsi="宋体" w:eastAsia="宋体"/>
          <w:sz w:val="24"/>
        </w:rPr>
        <w:t>キュルノンスキー著；大木吉甫訳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文学と美食の想い出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キュルノンスキー著；大木吉甫訳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柴田書店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本书出售、求购地址：https://www.jiaokey.com/book/detail/40704763.html</w:t>
      </w:r>
    </w:p>
    <w:p>
      <w:r>
        <w:t>更多相关图书推荐：https://www.jiaokey.com</w:t>
      </w:r>
    </w:p>
    <w:p>
      <w:r>
        <w:t>キュルノンスキー著；大木吉甫訳 其他作品：https://www.jiaokey.com/tag/キュルノンスキー著；大木吉甫訳.html</w:t>
      </w:r>
    </w:p>
    <w:p>
      <w:r>
        <w:t>柴田書店 出版图书：https://www.jiaokey.com/tag/柴田書店.html</w:t>
      </w:r>
    </w:p>
    <w:p>
      <w:r>
        <w:t>关键词搜索：https://www.jiaokey.com/tag/文学と美食の想い出.html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