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インテリジェントビルの道具 (ツール)</w:t>
      </w:r>
    </w:p>
    <w:p>
      <w:r>
        <w:rPr>
          <w:rFonts w:ascii="宋体" w:hAnsi="宋体" w:eastAsia="宋体"/>
          <w:sz w:val="24"/>
        </w:rPr>
        <w:t>福田遵，田代富士男，長沼利夫，高澤真治共著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インテリジェントビルの道具 (ツール)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福田遵，田代富士男，長沼利夫，高澤真治共著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本书出售、求购地址：https://www.jiaokey.com/book/detail/40704706.html</w:t>
      </w:r>
    </w:p>
    <w:p>
      <w:r>
        <w:t>更多相关图书推荐：https://www.jiaokey.com</w:t>
      </w:r>
    </w:p>
    <w:p>
      <w:r>
        <w:t>福田遵，田代富士男，長沼利夫，高澤真治共著 其他作品：https://www.jiaokey.com/tag/福田遵，田代富士男，長沼利夫，高澤真治共著.html</w:t>
      </w:r>
    </w:p>
    <w:p>
      <w:r>
        <w:t>丸善 出版图书：https://www.jiaokey.com/tag/丸善.html</w:t>
      </w:r>
    </w:p>
    <w:p>
      <w:r>
        <w:t>关键词搜索：https://www.jiaokey.com/tag/インテリジェントビルの道具 (ツール).html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