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北海道の花</w:t>
      </w:r>
    </w:p>
    <w:p>
      <w:r>
        <w:rPr>
          <w:rFonts w:ascii="宋体" w:hAnsi="宋体" w:eastAsia="宋体"/>
          <w:sz w:val="24"/>
        </w:rPr>
        <w:t>鮫島惇一郎，辻井達一，梅沢俊、著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鮫島惇一郎，辻井達一，梅沢俊、著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本书出售、求购地址：https://www.jiaokey.com/book/detail/40704685.html</w:t>
      </w:r>
    </w:p>
    <w:p>
      <w:r>
        <w:t>更多相关图书推荐：https://www.jiaokey.com</w:t>
      </w:r>
    </w:p>
    <w:p>
      <w:r>
        <w:t>鮫島惇一郎，辻井達一，梅沢俊、著 其他作品：https://www.jiaokey.com/tag/鮫島惇一郎，辻井達一，梅沢俊、著.html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关键词搜索：https://www.jiaokey.com/tag/北海道の花.html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