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壊血病とビタミンCの歴史:「権威主義」と「思いこみ」の科学史</w:t>
      </w:r>
    </w:p>
    <w:p>
      <w:r>
        <w:rPr>
          <w:rFonts w:ascii="宋体" w:hAnsi="宋体" w:eastAsia="宋体"/>
          <w:sz w:val="24"/>
        </w:rPr>
        <w:t>ケニスJ.カーペンター著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壊血病とビタミンCの歴史:「権威主義」と「思いこみ」の科学史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ケニスJ.カーペンター著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本书出售、求购地址：https://www.jiaokey.com/book/detail/40704469.html</w:t>
      </w:r>
    </w:p>
    <w:p>
      <w:r>
        <w:t>更多相关图书推荐：https://www.jiaokey.com</w:t>
      </w:r>
    </w:p>
    <w:p>
      <w:r>
        <w:t>ケニスJ.カーペンター著 其他作品：https://www.jiaokey.com/tag/ケニスJ.カーペンター著.html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关键词搜索：https://www.jiaokey.com/tag/壊血病とビタミンCの歴史:「権威主義」と「思いこみ」の科学史.html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