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創造性:文化を築き科学を進める力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創造性:文化を築き科学を進める力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本书出售、求购地址：https://www.jiaokey.com/book/detail/40704454.html</w:t>
      </w:r>
    </w:p>
    <w:p>
      <w:r>
        <w:t>更多相关图书推荐：https://www.jiaokey.com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关键词搜索：https://www.jiaokey.com/tag/創造性:文化を築き科学を進める力.html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