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わたしのレシピノート：春·夏·秋·冬季節の定番料理と道具の話</w:t>
      </w:r>
    </w:p>
    <w:p>
      <w:r>
        <w:rPr>
          <w:rFonts w:ascii="宋体" w:hAnsi="宋体" w:eastAsia="宋体"/>
          <w:sz w:val="24"/>
        </w:rPr>
        <w:t>石黒智子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わたしのレシピノート：春·夏·秋·冬季節の定番料理と道具の話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本书出售、求购地址：https://www.jiaokey.com/book/detail/40704451.html</w:t>
      </w:r>
    </w:p>
    <w:p>
      <w:r>
        <w:t>更多相关图书推荐：https://www.jiaokey.com</w:t>
      </w:r>
    </w:p>
    <w:p>
      <w:r>
        <w:t>石黒智子 其他作品：https://www.jiaokey.com/tag/石黒智子.html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关键词搜索：https://www.jiaokey.com/tag/わたしのレシピノート：春·夏·秋·冬季節の定番料理と道具の話.html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