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ナウマン象のいた原野：十勝団研12年の歩み</w:t>
      </w:r>
    </w:p>
    <w:p>
      <w:r>
        <w:rPr>
          <w:rFonts w:ascii="宋体" w:hAnsi="宋体" w:eastAsia="宋体"/>
          <w:sz w:val="24"/>
        </w:rPr>
        <w:t>十勝団体研究会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ナウマン象のいた原野：十勝団研12年の歩み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十勝団体研究会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本书出售、求购地址：https://www.jiaokey.com/book/detail/40704434.html</w:t>
      </w:r>
    </w:p>
    <w:p>
      <w:r>
        <w:t>更多相关图书推荐：https://www.jiaokey.com</w:t>
      </w:r>
    </w:p>
    <w:p>
      <w:r>
        <w:t>十勝団体研究会 其他作品：https://www.jiaokey.com/tag/十勝団体研究会.html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关键词搜索：https://www.jiaokey.com/tag/ナウマン象のいた原野：十勝団研12年の歩み.html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