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インフォームド·コンセント:日本に馴染む六つの提言</w:t>
      </w:r>
    </w:p>
    <w:p>
      <w:r>
        <w:rPr>
          <w:rFonts w:ascii="宋体" w:hAnsi="宋体" w:eastAsia="宋体"/>
          <w:sz w:val="24"/>
        </w:rPr>
        <w:t>星野一正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インフォームド·コンセント:日本に馴染む六つの提言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星野一正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本书出售、求购地址：https://www.jiaokey.com/book/detail/40704415.html</w:t>
      </w:r>
    </w:p>
    <w:p>
      <w:r>
        <w:t>更多相关图书推荐：https://www.jiaokey.com</w:t>
      </w:r>
    </w:p>
    <w:p>
      <w:r>
        <w:t>星野一正 其他作品：https://www.jiaokey.com/tag/星野一正.html</w:t>
      </w:r>
    </w:p>
    <w:p>
      <w:r>
        <w:t>丸善 出版图书：https://www.jiaokey.com/tag/丸善.html</w:t>
      </w:r>
    </w:p>
    <w:p>
      <w:r>
        <w:t>关键词搜索：https://www.jiaokey.com/tag/インフォームド·コンセント:日本に馴染む六つの提言.html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