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誤解だらけのアガリクス選び:これが最強の抗がんアガリクス</w:t>
      </w:r>
    </w:p>
    <w:p>
      <w:r>
        <w:rPr>
          <w:rFonts w:ascii="宋体" w:hAnsi="宋体" w:eastAsia="宋体"/>
          <w:sz w:val="24"/>
        </w:rPr>
        <w:t>抗がん健康食品研究会編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誤解だらけのアガリクス選び:これが最強の抗がんアガリクス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抗がん健康食品研究会編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本书出售、求购地址：https://www.jiaokey.com/book/detail/40704407.html</w:t>
      </w:r>
    </w:p>
    <w:p>
      <w:r>
        <w:t>更多相关图书推荐：https://www.jiaokey.com</w:t>
      </w:r>
    </w:p>
    <w:p>
      <w:r>
        <w:t>抗がん健康食品研究会編 其他作品：https://www.jiaokey.com/tag/抗がん健康食品研究会編.html</w:t>
      </w:r>
    </w:p>
    <w:p>
      <w:r>
        <w:t>八峰 出版图书：https://www.jiaokey.com/tag/八峰.html</w:t>
      </w:r>
    </w:p>
    <w:p>
      <w:r>
        <w:t>关键词搜索：https://www.jiaokey.com/tag/誤解だらけのアガリクス選び:これが最強の抗がんアガリクス.html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