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ヒグマとツキノワグマ:ソ連極東南部における比較生態学的研究</w:t>
      </w:r>
    </w:p>
    <w:p>
      <w:r>
        <w:rPr>
          <w:rFonts w:ascii="宋体" w:hAnsi="宋体" w:eastAsia="宋体"/>
          <w:sz w:val="24"/>
        </w:rPr>
        <w:t>G.F.ブロムレイ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ヒグマとツキノワグマ:ソ連極東南部における比較生態学的研究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G.F.ブロムレイ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本书出售、求购地址：https://www.jiaokey.com/book/detail/40704358.html</w:t>
      </w:r>
    </w:p>
    <w:p>
      <w:r>
        <w:t>更多相关图书推荐：https://www.jiaokey.com</w:t>
      </w:r>
    </w:p>
    <w:p>
      <w:r>
        <w:t>G.F.ブロムレイ 其他作品：https://www.jiaokey.com/tag/G.F.ブロムレイ.html</w:t>
      </w:r>
    </w:p>
    <w:p>
      <w:r>
        <w:t>思索社 出版图书：https://www.jiaokey.com/tag/思索社.html</w:t>
      </w:r>
    </w:p>
    <w:p>
      <w:r>
        <w:t>关键词搜索：https://www.jiaokey.com/tag/ヒグマとツキノワグマ:ソ連極東南部における比較生態学的研究.html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