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生命の歴史：三十億年の進化のあと</w:t>
      </w:r>
    </w:p>
    <w:p>
      <w:r>
        <w:rPr>
          <w:rFonts w:ascii="宋体" w:hAnsi="宋体" w:eastAsia="宋体"/>
          <w:sz w:val="24"/>
        </w:rPr>
        <w:t>佐藤磐根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生命の歴史：三十億年の進化のあと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佐藤磐根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本书出售、求购地址：https://www.jiaokey.com/book/detail/40704357.html</w:t>
      </w:r>
    </w:p>
    <w:p>
      <w:r>
        <w:t>更多相关图书推荐：https://www.jiaokey.com</w:t>
      </w:r>
    </w:p>
    <w:p>
      <w:r>
        <w:t>佐藤磐根 其他作品：https://www.jiaokey.com/tag/佐藤磐根.html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关键词搜索：https://www.jiaokey.com/tag/生命の歴史：三十億年の進化のあと.html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