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ファーブルが観た夢:地球生命の不思議な迷宮</w:t>
      </w:r>
    </w:p>
    <w:p>
      <w:r>
        <w:rPr>
          <w:rFonts w:ascii="宋体" w:hAnsi="宋体" w:eastAsia="宋体"/>
          <w:sz w:val="24"/>
        </w:rPr>
        <w:t>森昭彦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ファーブルが観た夢:地球生命の不思議な迷宮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本书出售、求购地址：https://www.jiaokey.com/book/detail/40704319.html</w:t>
      </w:r>
    </w:p>
    <w:p>
      <w:r>
        <w:t>更多相关图书推荐：https://www.jiaokey.com</w:t>
      </w:r>
    </w:p>
    <w:p>
      <w:r>
        <w:t>森昭彦 其他作品：https://www.jiaokey.com/tag/森昭彦.html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关键词搜索：https://www.jiaokey.com/tag/ファーブルが観た夢:地球生命の不思議な迷宮.html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