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毒出し「黒豆」ダイエット:ラクに50kg減、ニキビや宿便も一掃!</w:t>
      </w:r>
    </w:p>
    <w:p>
      <w:r>
        <w:rPr>
          <w:rFonts w:ascii="宋体" w:hAnsi="宋体" w:eastAsia="宋体"/>
          <w:sz w:val="24"/>
        </w:rPr>
        <w:t>チョンジュヨン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毒出し「黒豆」ダイエット:ラクに50kg減、ニキビや宿便も一掃!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チョンジュヨン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本书出售、求购地址：https://www.jiaokey.com/book/detail/40704304.html</w:t>
      </w:r>
    </w:p>
    <w:p>
      <w:r>
        <w:t>更多相关图书推荐：https://www.jiaokey.com</w:t>
      </w:r>
    </w:p>
    <w:p>
      <w:r>
        <w:t>チョンジュヨン 其他作品：https://www.jiaokey.com/tag/チョンジュヨン.html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关键词搜索：https://www.jiaokey.com/tag/毒出し「黒豆」ダイエット:ラクに50kg減、ニキビや宿便も一掃!.html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