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腰·首·肩のつらい痛みはレーザー治療でスッキリ治る</w:t>
      </w:r>
    </w:p>
    <w:p>
      <w:r>
        <w:rPr>
          <w:rFonts w:ascii="宋体" w:hAnsi="宋体" w:eastAsia="宋体"/>
          <w:sz w:val="24"/>
        </w:rPr>
        <w:t>丸茂仁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腰·首·肩のつらい痛みはレーザー治療でスッキリ治る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丸茂仁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中央通信社  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本书出售、求购地址：https://www.jiaokey.com/book/detail/40704303.html</w:t>
      </w:r>
    </w:p>
    <w:p>
      <w:r>
        <w:t>更多相关图书推荐：https://www.jiaokey.com</w:t>
      </w:r>
    </w:p>
    <w:p>
      <w:r>
        <w:t>丸茂仁 其他作品：https://www.jiaokey.com/tag/丸茂仁.html</w:t>
      </w:r>
    </w:p>
    <w:p>
      <w:r>
        <w:t>中央通信社  星雲社 出版图书：https://www.jiaokey.com/tag/中央通信社  星雲社.html</w:t>
      </w:r>
    </w:p>
    <w:p>
      <w:r>
        <w:t>关键词搜索：https://www.jiaokey.com/tag/腰·首·肩のつらい痛みはレーザー治療でスッキリ治る.html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