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烈風一過:北大キャンパスの樹々  2004.9.8台風18号被害</w:t>
      </w:r>
    </w:p>
    <w:p>
      <w:r>
        <w:rPr>
          <w:rFonts w:ascii="宋体" w:hAnsi="宋体" w:eastAsia="宋体"/>
          <w:sz w:val="24"/>
        </w:rPr>
        <w:t>北海道大学総合博物館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烈風一過:北大キャンパスの樹々  2004.9.8台風18号被害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北海道大学総合博物館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本书出售、求购地址：https://www.jiaokey.com/book/detail/40704297.html</w:t>
      </w:r>
    </w:p>
    <w:p>
      <w:r>
        <w:t>更多相关图书推荐：https://www.jiaokey.com</w:t>
      </w:r>
    </w:p>
    <w:p>
      <w:r>
        <w:t>北海道大学総合博物館 其他作品：https://www.jiaokey.com/tag/北海道大学総合博物館.html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关键词搜索：https://www.jiaokey.com/tag/烈風一過:北大キャンパスの樹々  2004.9.8台風18号被害.html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