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アロマレメディー:はじめての人にもできる香りの療法</w:t>
      </w:r>
    </w:p>
    <w:p>
      <w:r>
        <w:rPr>
          <w:rFonts w:ascii="宋体" w:hAnsi="宋体" w:eastAsia="宋体"/>
          <w:sz w:val="24"/>
        </w:rPr>
        <w:t>クリシー?ヮィルドゥツド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アロマレメディー:はじめての人にもできる香りの療法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クリシー?ヮィルドゥツド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本书出售、求购地址：https://www.jiaokey.com/book/detail/40704229.html</w:t>
      </w:r>
    </w:p>
    <w:p>
      <w:r>
        <w:t>更多相关图书推荐：https://www.jiaokey.com</w:t>
      </w:r>
    </w:p>
    <w:p>
      <w:r>
        <w:t>クリシー?ヮィルドゥツド 其他作品：https://www.jiaokey.com/tag/クリシー?ヮィルドゥツド.html</w:t>
      </w:r>
    </w:p>
    <w:p>
      <w:r>
        <w:t>産調 出版图书：https://www.jiaokey.com/tag/産調.html</w:t>
      </w:r>
    </w:p>
    <w:p>
      <w:r>
        <w:t>关键词搜索：https://www.jiaokey.com/tag/アロマレメディー:はじめての人にもできる香りの療法.html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