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Decorating with Mosaics</w:t>
      </w:r>
    </w:p>
    <w:p>
      <w:r>
        <w:rPr>
          <w:rFonts w:ascii="宋体" w:hAnsi="宋体" w:eastAsia="宋体"/>
          <w:sz w:val="24"/>
        </w:rPr>
        <w:t>North Light Books [Imprint]F &amp; W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Decorating with Mosaics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 Light Books [Imprint]F &amp; W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本书出售、求购地址：https://www.jiaokey.com/book/detail/40704190.html</w:t>
      </w:r>
    </w:p>
    <w:p>
      <w:r>
        <w:t>更多相关图书推荐：https://www.jiaokey.com</w:t>
      </w:r>
    </w:p>
    <w:p>
      <w:r>
        <w:t>North Light Books [Imprint]F &amp; W Publications 其他作品：https://www.jiaokey.com/tag/North Light Books [Imprint]F &amp; W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关键词搜索：https://www.jiaokey.com/tag/Decorating with Mosaics.html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