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 DESIGN  2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 DESIGN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本书出售、求购地址：https://www.jiaokey.com/book/detail/40704153.html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关键词搜索：https://www.jiaokey.com/tag/EXHIBIT DESIGN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