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 DESIGN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本书出售、求购地址：https://www.jiaokey.com/book/detail/40704152.html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关键词搜索：https://www.jiaokey.com/tag/EXHIBIT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