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EXHIBIT DESIGN  4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EXHIBIT DESIGN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本书出售、求购地址：https://www.jiaokey.com/book/detail/40704150.html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关键词搜索：https://www.jiaokey.com/tag/EXHIBIT DESIGN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