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HARMONIOUS INTERIORS  A DESIGN GUIDE FOR CREATING HARMONIOUS ROOMS</w:t>
      </w:r>
    </w:p>
    <w:p>
      <w:r>
        <w:rPr>
          <w:rFonts w:ascii="宋体" w:hAnsi="宋体" w:eastAsia="宋体"/>
          <w:sz w:val="24"/>
        </w:rPr>
        <w:t>ANN MCARDLE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HARMONIOUS INTERIORS  A DESIGN GUIDE FOR CREATING HARMONIOUS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MCARDLE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本书出售、求购地址：https://www.jiaokey.com/book/detail/40704140.html</w:t>
      </w:r>
    </w:p>
    <w:p>
      <w:r>
        <w:t>更多相关图书推荐：https://www.jiaokey.com</w:t>
      </w:r>
    </w:p>
    <w:p>
      <w:r>
        <w:t>ANN MCARDLE 其他作品：https://www.jiaokey.com/tag/ANN MCARDLE.html</w:t>
      </w:r>
    </w:p>
    <w:p>
      <w:r>
        <w:t>ROCKPORT PUBLISHERS 出版图书：https://www.jiaokey.com/tag/ROCKPORT PUBLISHERS.html</w:t>
      </w:r>
    </w:p>
    <w:p>
      <w:r>
        <w:t>关键词搜索：https://www.jiaokey.com/tag/HARMONIOUS INTERIORS  A DESIGN GUIDE FOR CREATING HARMONIOUS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