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EXPOMUEBLE ANNUAL OF FURNITURE INNOVTIONS 12  1  COMEDORES DINING 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EXPOMUEBLE ANNUAL OF FURNITURE INNOVTIONS 12  1  COMEDORES DINING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本书出售、求购地址：https://www.jiaokey.com/book/detail/40704135.html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关键词搜索：https://www.jiaokey.com/tag/EXPOMUEBLE ANNUAL OF FURNITURE INNOVTIONS 12  1  COMEDORES DINING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