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LOFTS OF ANTWERP</w:t>
      </w:r>
    </w:p>
    <w:p>
      <w:r>
        <w:rPr>
          <w:rFonts w:ascii="宋体" w:hAnsi="宋体" w:eastAsia="宋体"/>
          <w:sz w:val="24"/>
        </w:rPr>
        <w:t>MIEKE VOGELS AND LEO BARON DELWAIDE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LOFTS OF ANTWERP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MIEKE VOGELS AND LEO BARON DELWAIDE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TECTUM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本书出售、求购地址：https://www.jiaokey.com/book/detail/40704103.html</w:t>
      </w:r>
    </w:p>
    <w:p>
      <w:r>
        <w:t>更多相关图书推荐：https://www.jiaokey.com</w:t>
      </w:r>
    </w:p>
    <w:p>
      <w:r>
        <w:t>MIEKE VOGELS AND LEO BARON DELWAIDE 其他作品：https://www.jiaokey.com/tag/MIEKE VOGELS AND LEO BARON DELWAIDE.html</w:t>
      </w:r>
    </w:p>
    <w:p>
      <w:r>
        <w:t>TECTUM PUBLISHERS 出版图书：https://www.jiaokey.com/tag/TECTUM PUBLISHERS.html</w:t>
      </w:r>
    </w:p>
    <w:p>
      <w:r>
        <w:t>关键词搜索：https://www.jiaokey.com/tag/LOFTS OF ANTWERP.html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