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STORE WINDOWS NO.12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STORE WINDOWS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本书出售、求购地址：https://www.jiaokey.com/book/detail/40704087.html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关键词搜索：https://www.jiaokey.com/tag/STORE WINDOWS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