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 PHOTOGRAPHY SHOWCASE VOLUME 10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 PHOTOGRAPHY SHOWCASE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本书出售、求购地址：https://www.jiaokey.com/book/detail/40704078.html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关键词搜索：https://www.jiaokey.com/tag/AMERICAN  PHOTOGRAPHY SHOWCASE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