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PROVENCE INTERIORS INTERIEURS DE PROVENCE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PROVENCE INTERIORS INTERIEURS DE PROVENCE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本书出售、求购地址：https://www.jiaokey.com/book/detail/40704071.html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关键词搜索：https://www.jiaokey.com/tag/PROVENCE INTERIORS INTERIEURS DE PROVENCE.html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