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MARY GILLIATT BOOK OF COLOR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MARY GILLIATT BOOK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本书出售、求购地址：https://www.jiaokey.com/book/detail/40704012.html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MARY GILLIATT BOOK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