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UPHOLSTERY  EASY CHAIRS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UPHOLSTERY  EASY CHAIRS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本书出售、求购地址：https://www.jiaokey.com/book/detail/40703976.html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关键词搜索：https://www.jiaokey.com/tag/TECHNIQUES OF UPHOLSTERY  EASY CHAIRS.html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