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packaging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本书出售、求购地址：https://www.jiaokey.com/book/detail/40703959.html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关键词搜索：https://www.jiaokey.com/tag/More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