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ethics and the law</w:t>
      </w:r>
    </w:p>
    <w:p>
      <w:r>
        <w:rPr>
          <w:rFonts w:ascii="宋体" w:hAnsi="宋体" w:eastAsia="宋体"/>
          <w:sz w:val="24"/>
        </w:rPr>
        <w:t>edited by James M. Humber and Robert F. Almeder.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ethics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James M. Humber and Robert F. Almeder.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本书出售、求购地址：https://www.jiaokey.com/book/detail/40703940.html</w:t>
      </w:r>
    </w:p>
    <w:p>
      <w:r>
        <w:t>更多相关图书推荐：https://www.jiaokey.com</w:t>
      </w:r>
    </w:p>
    <w:p>
      <w:r>
        <w:t>edited by James M. Humber and Robert F. Almeder. 其他作品：https://www.jiaokey.com/tag/edited by James M. Humber and Robert F. Almeder..html</w:t>
      </w:r>
    </w:p>
    <w:p>
      <w:r>
        <w:t>Plenum Press 出版图书：https://www.jiaokey.com/tag/Plenum Press.html</w:t>
      </w:r>
    </w:p>
    <w:p>
      <w:r>
        <w:t>关键词搜索：https://www.jiaokey.com/tag/Biomedical ethics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