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INVERTEBRATES ACANTHOCEPHALA ASCHELMINTHES AND ENTOPROCTA  THE PSEUDOCOELOMATE BILATERIA  VOLUME III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INVERTEBRATES ACANTHOCEPHALA ASCHELMINTHES AND ENTOPROCTA  THE PSEUDOCOELOMATE BILATERIA 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本书出售、求购地址：https://www.jiaokey.com/book/detail/40703933.html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关键词搜索：https://www.jiaokey.com/tag/THE INVERTEBRATES ACANTHOCEPHALA ASCHELMINTHES AND ENTOPROCTA  THE PSEUDOCOELOMATE BILATERIA 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