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Sporting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Sporting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本书出售、求购地址：https://www.jiaokey.com/book/detail/40703827.html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关键词搜索：https://www.jiaokey.com/tag/Great Sporting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