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P.O.P.DESIGN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P.O.P.DESIGN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本书出售、求购地址：https://www.jiaokey.com/book/detail/40703826.html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关键词搜索：https://www.jiaokey.com/tag/P.O.P.DESIGN.html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