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BROCHURES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BROCHURES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本书出售、求购地址：https://www.jiaokey.com/book/detail/40703789.html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关键词搜索：https://www.jiaokey.com/tag/BROCHURES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