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EXHIBIT+EVENT DESIGN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EXHIBIT+EVENT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本书出售、求购地址：https://www.jiaokey.com/book/detail/40703784.html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关键词搜索：https://www.jiaokey.com/tag/EXCELLENCE IN EXHIBIT+EVENT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