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 DESIGN  3  THE BEST OF AMERICAN AND INTERNATIONAL PACKAGING DESIGNS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 DESIGN  3  THE BEST OF AMERICAN AND INTERNATIONAL PACKAGING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本书出售、求购地址：https://www.jiaokey.com/book/detail/40703758.html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关键词搜索：https://www.jiaokey.com/tag/PACKAGING DESIGN  3  THE BEST OF AMERICAN AND INTERNATIONAL PACKAGING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