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DESIGN 4  PDC GOLD AWARDS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DESIGN 4  PDC GOLD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本书出售、求购地址：https://www.jiaokey.com/book/detail/40703755.html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关键词搜索：https://www.jiaokey.com/tag/PACKAGING DESIGN 4  PDC GOLD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